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E2CA6" w14:textId="609D60D0" w:rsidR="00EF3868" w:rsidRPr="00EF3868" w:rsidRDefault="006D340C" w:rsidP="00EF3868">
      <w:pPr>
        <w:jc w:val="center"/>
      </w:pPr>
      <w:r>
        <w:rPr>
          <w:rFonts w:hint="eastAsia"/>
        </w:rPr>
        <w:t>飼養</w:t>
      </w:r>
      <w:r w:rsidR="00F1363A">
        <w:rPr>
          <w:rFonts w:hint="eastAsia"/>
        </w:rPr>
        <w:t>頭羽数</w:t>
      </w:r>
      <w:r w:rsidR="00124851">
        <w:rPr>
          <w:rFonts w:hint="eastAsia"/>
        </w:rPr>
        <w:t>が</w:t>
      </w:r>
      <w:r w:rsidR="00D841A8">
        <w:rPr>
          <w:rFonts w:hint="eastAsia"/>
        </w:rPr>
        <w:t>確認できる</w:t>
      </w:r>
      <w:r>
        <w:rPr>
          <w:rFonts w:hint="eastAsia"/>
        </w:rPr>
        <w:t>書類</w:t>
      </w:r>
    </w:p>
    <w:p w14:paraId="2F73A729" w14:textId="77777777" w:rsidR="00EF3868" w:rsidRPr="00EF3868" w:rsidRDefault="00EF3868" w:rsidP="00EF3868"/>
    <w:p w14:paraId="02E094FC" w14:textId="77777777" w:rsidR="00EF3868" w:rsidRPr="00EF3868" w:rsidRDefault="00EF3868" w:rsidP="00EF3868">
      <w:pPr>
        <w:ind w:firstLineChars="2600" w:firstLine="5752"/>
        <w:rPr>
          <w:bCs/>
          <w:u w:val="single"/>
        </w:rPr>
      </w:pPr>
      <w:r w:rsidRPr="00EF3868">
        <w:rPr>
          <w:rFonts w:hint="eastAsia"/>
          <w:bCs/>
          <w:u w:val="single"/>
        </w:rPr>
        <w:t xml:space="preserve">申請者　　　　　　　　　　　</w:t>
      </w:r>
    </w:p>
    <w:p w14:paraId="7CC026CA" w14:textId="24C7237E" w:rsidR="00EF3868" w:rsidRPr="00EF3868" w:rsidRDefault="00EF3868" w:rsidP="00EF3868">
      <w:r>
        <w:rPr>
          <w:rFonts w:hint="eastAsia"/>
        </w:rPr>
        <w:t>区分：（　乳用牛・</w:t>
      </w:r>
      <w:r w:rsidR="001B5A8F">
        <w:rPr>
          <w:rFonts w:hint="eastAsia"/>
        </w:rPr>
        <w:t>繁殖牛</w:t>
      </w:r>
      <w:r w:rsidR="00B063AA">
        <w:rPr>
          <w:rFonts w:hint="eastAsia"/>
        </w:rPr>
        <w:t>・</w:t>
      </w:r>
      <w:r w:rsidR="001B5A8F">
        <w:rPr>
          <w:rFonts w:hint="eastAsia"/>
        </w:rPr>
        <w:t>肥育</w:t>
      </w:r>
      <w:r w:rsidR="00B063AA">
        <w:rPr>
          <w:rFonts w:hint="eastAsia"/>
        </w:rPr>
        <w:t>牛</w:t>
      </w:r>
      <w:r w:rsidR="004438B9">
        <w:rPr>
          <w:rFonts w:hint="eastAsia"/>
        </w:rPr>
        <w:t xml:space="preserve">　</w:t>
      </w:r>
      <w:r w:rsidRPr="00EF3868">
        <w:rPr>
          <w:rFonts w:hint="eastAsia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94"/>
        <w:gridCol w:w="4467"/>
        <w:gridCol w:w="2835"/>
        <w:gridCol w:w="920"/>
      </w:tblGrid>
      <w:tr w:rsidR="00EF3868" w:rsidRPr="00EF3868" w14:paraId="34FB5950" w14:textId="77777777" w:rsidTr="00711516">
        <w:tc>
          <w:tcPr>
            <w:tcW w:w="494" w:type="dxa"/>
            <w:vAlign w:val="center"/>
          </w:tcPr>
          <w:p w14:paraId="729D09C5" w14:textId="77777777" w:rsidR="00EF3868" w:rsidRPr="00EF3868" w:rsidRDefault="00EF3868" w:rsidP="00EF3868"/>
        </w:tc>
        <w:tc>
          <w:tcPr>
            <w:tcW w:w="4467" w:type="dxa"/>
          </w:tcPr>
          <w:p w14:paraId="0D8CBB30" w14:textId="77777777" w:rsidR="00EF3868" w:rsidRPr="00EF3868" w:rsidRDefault="00EF3868" w:rsidP="009E67BA">
            <w:pPr>
              <w:jc w:val="center"/>
            </w:pPr>
            <w:r w:rsidRPr="00EF3868">
              <w:rPr>
                <w:rFonts w:hint="eastAsia"/>
              </w:rPr>
              <w:t>個体識別番号</w:t>
            </w:r>
          </w:p>
        </w:tc>
        <w:tc>
          <w:tcPr>
            <w:tcW w:w="2835" w:type="dxa"/>
          </w:tcPr>
          <w:p w14:paraId="6AF5D436" w14:textId="77777777" w:rsidR="00EF3868" w:rsidRPr="00EF3868" w:rsidRDefault="00EF3868" w:rsidP="009E67BA">
            <w:pPr>
              <w:jc w:val="center"/>
            </w:pPr>
            <w:r w:rsidRPr="00EF3868">
              <w:rPr>
                <w:rFonts w:hint="eastAsia"/>
              </w:rPr>
              <w:t>生年月日</w:t>
            </w:r>
          </w:p>
        </w:tc>
        <w:tc>
          <w:tcPr>
            <w:tcW w:w="920" w:type="dxa"/>
          </w:tcPr>
          <w:p w14:paraId="73DB0929" w14:textId="77777777" w:rsidR="00EF3868" w:rsidRPr="00EF3868" w:rsidRDefault="00EF3868" w:rsidP="00EF3868">
            <w:pPr>
              <w:jc w:val="center"/>
            </w:pPr>
            <w:r w:rsidRPr="00EF3868">
              <w:rPr>
                <w:rFonts w:hint="eastAsia"/>
              </w:rPr>
              <w:t>性別</w:t>
            </w:r>
          </w:p>
        </w:tc>
      </w:tr>
      <w:tr w:rsidR="00EF3868" w:rsidRPr="00EF3868" w14:paraId="2F2BD67A" w14:textId="77777777" w:rsidTr="003A2F32">
        <w:tblPrEx>
          <w:tblCellMar>
            <w:left w:w="99" w:type="dxa"/>
            <w:right w:w="99" w:type="dxa"/>
          </w:tblCellMar>
        </w:tblPrEx>
        <w:trPr>
          <w:trHeight w:val="566"/>
        </w:trPr>
        <w:tc>
          <w:tcPr>
            <w:tcW w:w="494" w:type="dxa"/>
            <w:vAlign w:val="center"/>
          </w:tcPr>
          <w:p w14:paraId="299E2FCD" w14:textId="77777777" w:rsidR="00EF3868" w:rsidRPr="00EF3868" w:rsidRDefault="00EF3868" w:rsidP="00EF3868">
            <w:r w:rsidRPr="00EF3868">
              <w:rPr>
                <w:rFonts w:hint="eastAsia"/>
              </w:rPr>
              <w:t>１</w:t>
            </w:r>
          </w:p>
        </w:tc>
        <w:tc>
          <w:tcPr>
            <w:tcW w:w="4467" w:type="dxa"/>
            <w:vAlign w:val="center"/>
          </w:tcPr>
          <w:p w14:paraId="349C87DE" w14:textId="29CB4026" w:rsidR="00EF3868" w:rsidRPr="009E67BA" w:rsidRDefault="00EF3868" w:rsidP="009E67BA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7415128E" w14:textId="31872CB7" w:rsidR="00EF3868" w:rsidRPr="00123023" w:rsidRDefault="00EF3868" w:rsidP="0012302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6775D9A7" w14:textId="1097FB0F" w:rsidR="00EF3868" w:rsidRPr="00123023" w:rsidRDefault="00EF3868" w:rsidP="009E67BA">
            <w:pPr>
              <w:jc w:val="center"/>
              <w:rPr>
                <w:b/>
                <w:color w:val="FF0000"/>
              </w:rPr>
            </w:pPr>
          </w:p>
        </w:tc>
      </w:tr>
      <w:tr w:rsidR="00EF3868" w:rsidRPr="00EF3868" w14:paraId="723D7530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3FCFD4FF" w14:textId="6FFF47F5" w:rsidR="00EF3868" w:rsidRPr="00EF3868" w:rsidRDefault="00EF3868" w:rsidP="00EF3868">
            <w:r w:rsidRPr="00EF3868">
              <w:rPr>
                <w:rFonts w:hint="eastAsia"/>
              </w:rPr>
              <w:t>２</w:t>
            </w:r>
          </w:p>
        </w:tc>
        <w:tc>
          <w:tcPr>
            <w:tcW w:w="4467" w:type="dxa"/>
            <w:vAlign w:val="center"/>
          </w:tcPr>
          <w:p w14:paraId="232B09D7" w14:textId="14E68153" w:rsidR="00EF3868" w:rsidRPr="00123023" w:rsidRDefault="00EF3868" w:rsidP="009E67BA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4525305B" w14:textId="4D962A6D" w:rsidR="00EF3868" w:rsidRPr="00123023" w:rsidRDefault="00EF3868" w:rsidP="0012302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20" w:type="dxa"/>
            <w:vAlign w:val="center"/>
          </w:tcPr>
          <w:p w14:paraId="3EBCF630" w14:textId="7568B935" w:rsidR="00EF3868" w:rsidRPr="00123023" w:rsidRDefault="00EF3868" w:rsidP="009E67BA">
            <w:pPr>
              <w:jc w:val="center"/>
              <w:rPr>
                <w:b/>
                <w:color w:val="FF0000"/>
              </w:rPr>
            </w:pPr>
          </w:p>
        </w:tc>
      </w:tr>
      <w:tr w:rsidR="00EF3868" w:rsidRPr="00EF3868" w14:paraId="49986E10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3AC5A5E7" w14:textId="506A62A9" w:rsidR="00EF3868" w:rsidRPr="00EF3868" w:rsidRDefault="00EF3868" w:rsidP="00EF3868">
            <w:r w:rsidRPr="00EF3868">
              <w:rPr>
                <w:rFonts w:hint="eastAsia"/>
              </w:rPr>
              <w:t>３</w:t>
            </w:r>
          </w:p>
        </w:tc>
        <w:tc>
          <w:tcPr>
            <w:tcW w:w="4467" w:type="dxa"/>
            <w:vAlign w:val="center"/>
          </w:tcPr>
          <w:p w14:paraId="4B7A654F" w14:textId="3F93EA84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18D7219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1A5F003A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372B0BBC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77C3301B" w14:textId="77777777" w:rsidR="00EF3868" w:rsidRPr="00EF3868" w:rsidRDefault="00EF3868" w:rsidP="00EF3868">
            <w:r w:rsidRPr="00EF3868">
              <w:rPr>
                <w:rFonts w:hint="eastAsia"/>
              </w:rPr>
              <w:t>４</w:t>
            </w:r>
          </w:p>
        </w:tc>
        <w:tc>
          <w:tcPr>
            <w:tcW w:w="4467" w:type="dxa"/>
            <w:vAlign w:val="center"/>
          </w:tcPr>
          <w:p w14:paraId="161962EA" w14:textId="4E91219C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6F45C15" w14:textId="0E9D937F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477D90DB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6D2E9409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096DED8A" w14:textId="77777777" w:rsidR="00EF3868" w:rsidRPr="00EF3868" w:rsidRDefault="00EF3868" w:rsidP="00EF3868">
            <w:r w:rsidRPr="00EF3868">
              <w:rPr>
                <w:rFonts w:hint="eastAsia"/>
              </w:rPr>
              <w:t>５</w:t>
            </w:r>
          </w:p>
        </w:tc>
        <w:tc>
          <w:tcPr>
            <w:tcW w:w="4467" w:type="dxa"/>
            <w:vAlign w:val="center"/>
          </w:tcPr>
          <w:p w14:paraId="593E6A20" w14:textId="0562FEA3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A7A20CC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4A48FD69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5D7C5536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2EF216E1" w14:textId="77777777" w:rsidR="00EF3868" w:rsidRPr="00EF3868" w:rsidRDefault="00EF3868" w:rsidP="00EF3868">
            <w:r w:rsidRPr="00EF3868">
              <w:rPr>
                <w:rFonts w:hint="eastAsia"/>
              </w:rPr>
              <w:t>６</w:t>
            </w:r>
          </w:p>
        </w:tc>
        <w:tc>
          <w:tcPr>
            <w:tcW w:w="4467" w:type="dxa"/>
            <w:vAlign w:val="center"/>
          </w:tcPr>
          <w:p w14:paraId="18648816" w14:textId="6BAD0694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3C57F5E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2AB42F03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70982CB8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05DDF1A1" w14:textId="77777777" w:rsidR="00EF3868" w:rsidRPr="00EF3868" w:rsidRDefault="00EF3868" w:rsidP="00EF3868">
            <w:r w:rsidRPr="00EF3868">
              <w:rPr>
                <w:rFonts w:hint="eastAsia"/>
              </w:rPr>
              <w:t>７</w:t>
            </w:r>
          </w:p>
        </w:tc>
        <w:tc>
          <w:tcPr>
            <w:tcW w:w="4467" w:type="dxa"/>
            <w:vAlign w:val="center"/>
          </w:tcPr>
          <w:p w14:paraId="2E8B6E61" w14:textId="77777777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6163E41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0E5F143D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7BEF75FA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18F87067" w14:textId="77777777" w:rsidR="00EF3868" w:rsidRPr="00EF3868" w:rsidRDefault="00EF3868" w:rsidP="00EF3868">
            <w:r w:rsidRPr="00EF3868">
              <w:rPr>
                <w:rFonts w:hint="eastAsia"/>
              </w:rPr>
              <w:t>８</w:t>
            </w:r>
          </w:p>
        </w:tc>
        <w:tc>
          <w:tcPr>
            <w:tcW w:w="4467" w:type="dxa"/>
            <w:vAlign w:val="center"/>
          </w:tcPr>
          <w:p w14:paraId="0DFCE614" w14:textId="1BC2BC13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A134BC2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114E17B0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78CBBAE3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2C8DFD1F" w14:textId="77777777" w:rsidR="00EF3868" w:rsidRPr="00EF3868" w:rsidRDefault="00EF3868" w:rsidP="00EF3868">
            <w:r w:rsidRPr="00EF3868">
              <w:rPr>
                <w:rFonts w:hint="eastAsia"/>
              </w:rPr>
              <w:t>９</w:t>
            </w:r>
          </w:p>
        </w:tc>
        <w:tc>
          <w:tcPr>
            <w:tcW w:w="4467" w:type="dxa"/>
            <w:vAlign w:val="center"/>
          </w:tcPr>
          <w:p w14:paraId="5E344721" w14:textId="4B9FB3B2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699B806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22357B66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5F8745AC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3ACD9791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0</w:t>
            </w:r>
          </w:p>
        </w:tc>
        <w:tc>
          <w:tcPr>
            <w:tcW w:w="4467" w:type="dxa"/>
            <w:vAlign w:val="center"/>
          </w:tcPr>
          <w:p w14:paraId="7C3C6E50" w14:textId="4DA8519C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560EEB2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62B1F169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3F6369FC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6388D357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1</w:t>
            </w:r>
          </w:p>
        </w:tc>
        <w:tc>
          <w:tcPr>
            <w:tcW w:w="4467" w:type="dxa"/>
            <w:vAlign w:val="center"/>
          </w:tcPr>
          <w:p w14:paraId="1320941D" w14:textId="41CF5DC6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3DED867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7720C646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27678948" w14:textId="77777777" w:rsidTr="003A2F32">
        <w:tblPrEx>
          <w:tblCellMar>
            <w:left w:w="99" w:type="dxa"/>
            <w:right w:w="99" w:type="dxa"/>
          </w:tblCellMar>
        </w:tblPrEx>
        <w:trPr>
          <w:trHeight w:val="566"/>
        </w:trPr>
        <w:tc>
          <w:tcPr>
            <w:tcW w:w="494" w:type="dxa"/>
            <w:vAlign w:val="center"/>
          </w:tcPr>
          <w:p w14:paraId="63E5BA71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2</w:t>
            </w:r>
          </w:p>
        </w:tc>
        <w:tc>
          <w:tcPr>
            <w:tcW w:w="4467" w:type="dxa"/>
            <w:vAlign w:val="center"/>
          </w:tcPr>
          <w:p w14:paraId="7F2E6F57" w14:textId="145E8C41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33726B32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47872A1E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324C1CED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4A0A5477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3</w:t>
            </w:r>
          </w:p>
        </w:tc>
        <w:tc>
          <w:tcPr>
            <w:tcW w:w="4467" w:type="dxa"/>
            <w:vAlign w:val="center"/>
          </w:tcPr>
          <w:p w14:paraId="095733BF" w14:textId="3A3706EF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168EA0B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60E7A905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3C4BACBD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2CFE9075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4</w:t>
            </w:r>
          </w:p>
        </w:tc>
        <w:tc>
          <w:tcPr>
            <w:tcW w:w="4467" w:type="dxa"/>
            <w:vAlign w:val="center"/>
          </w:tcPr>
          <w:p w14:paraId="3CF8A29C" w14:textId="77777777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98306CD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22A8AEEE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4950AC3A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3E2EA50E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5</w:t>
            </w:r>
          </w:p>
        </w:tc>
        <w:tc>
          <w:tcPr>
            <w:tcW w:w="4467" w:type="dxa"/>
            <w:vAlign w:val="center"/>
          </w:tcPr>
          <w:p w14:paraId="1E7ECE20" w14:textId="65C61890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1B65268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4A841CC6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5DD62396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36EC04D0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6</w:t>
            </w:r>
          </w:p>
        </w:tc>
        <w:tc>
          <w:tcPr>
            <w:tcW w:w="4467" w:type="dxa"/>
            <w:vAlign w:val="center"/>
          </w:tcPr>
          <w:p w14:paraId="17816DF1" w14:textId="056D4040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6369E0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0FE1A07A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01771907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7B202554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7</w:t>
            </w:r>
          </w:p>
        </w:tc>
        <w:tc>
          <w:tcPr>
            <w:tcW w:w="4467" w:type="dxa"/>
            <w:vAlign w:val="center"/>
          </w:tcPr>
          <w:p w14:paraId="1B4500AD" w14:textId="06FEE93A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137BBBF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122A727E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0AF87458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5107DF6F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8</w:t>
            </w:r>
          </w:p>
        </w:tc>
        <w:tc>
          <w:tcPr>
            <w:tcW w:w="4467" w:type="dxa"/>
            <w:vAlign w:val="center"/>
          </w:tcPr>
          <w:p w14:paraId="36138084" w14:textId="77777777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5360911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2506A519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30601953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789419A6" w14:textId="77777777" w:rsidR="00EF3868" w:rsidRPr="00EF3868" w:rsidRDefault="00EF3868" w:rsidP="00EF3868">
            <w:r w:rsidRPr="00EF3868">
              <w:rPr>
                <w:rFonts w:hint="eastAsia"/>
              </w:rPr>
              <w:t>1</w:t>
            </w:r>
            <w:r w:rsidRPr="00EF3868">
              <w:t>9</w:t>
            </w:r>
          </w:p>
        </w:tc>
        <w:tc>
          <w:tcPr>
            <w:tcW w:w="4467" w:type="dxa"/>
            <w:vAlign w:val="center"/>
          </w:tcPr>
          <w:p w14:paraId="64A8F2A8" w14:textId="77777777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07212E3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734B71F8" w14:textId="77777777" w:rsidR="00EF3868" w:rsidRPr="00EF3868" w:rsidRDefault="00EF3868" w:rsidP="009E67BA">
            <w:pPr>
              <w:jc w:val="center"/>
            </w:pPr>
          </w:p>
        </w:tc>
      </w:tr>
      <w:tr w:rsidR="00EF3868" w:rsidRPr="00EF3868" w14:paraId="741816EF" w14:textId="77777777" w:rsidTr="00711516">
        <w:trPr>
          <w:trHeight w:val="566"/>
        </w:trPr>
        <w:tc>
          <w:tcPr>
            <w:tcW w:w="494" w:type="dxa"/>
            <w:vAlign w:val="center"/>
          </w:tcPr>
          <w:p w14:paraId="71B86415" w14:textId="77777777" w:rsidR="00EF3868" w:rsidRPr="00EF3868" w:rsidRDefault="00EF3868" w:rsidP="00EF3868">
            <w:r w:rsidRPr="00EF3868">
              <w:rPr>
                <w:rFonts w:hint="eastAsia"/>
              </w:rPr>
              <w:t>2</w:t>
            </w:r>
            <w:r w:rsidRPr="00EF3868">
              <w:t>0</w:t>
            </w:r>
          </w:p>
        </w:tc>
        <w:tc>
          <w:tcPr>
            <w:tcW w:w="4467" w:type="dxa"/>
            <w:vAlign w:val="center"/>
          </w:tcPr>
          <w:p w14:paraId="49E47F27" w14:textId="77777777" w:rsidR="00EF3868" w:rsidRPr="00EF3868" w:rsidRDefault="00EF3868" w:rsidP="009E67BA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DEEC904" w14:textId="77777777" w:rsidR="00EF3868" w:rsidRPr="00EF3868" w:rsidRDefault="00EF3868" w:rsidP="009E67BA">
            <w:pPr>
              <w:jc w:val="center"/>
            </w:pPr>
          </w:p>
        </w:tc>
        <w:tc>
          <w:tcPr>
            <w:tcW w:w="920" w:type="dxa"/>
            <w:vAlign w:val="center"/>
          </w:tcPr>
          <w:p w14:paraId="2CA29418" w14:textId="77777777" w:rsidR="00EF3868" w:rsidRPr="00EF3868" w:rsidRDefault="00EF3868" w:rsidP="009E67BA">
            <w:pPr>
              <w:jc w:val="center"/>
            </w:pPr>
          </w:p>
        </w:tc>
      </w:tr>
    </w:tbl>
    <w:p w14:paraId="7ED709C2" w14:textId="7B87D39A" w:rsidR="002D4CC0" w:rsidRPr="002D4CC0" w:rsidRDefault="002D4CC0" w:rsidP="00B063AA"/>
    <w:sectPr w:rsidR="002D4CC0" w:rsidRPr="002D4CC0" w:rsidSect="004F7C56">
      <w:headerReference w:type="default" r:id="rId7"/>
      <w:footerReference w:type="default" r:id="rId8"/>
      <w:pgSz w:w="11906" w:h="16838" w:code="9"/>
      <w:pgMar w:top="993" w:right="1418" w:bottom="993" w:left="1418" w:header="567" w:footer="567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B31F" w14:textId="77777777" w:rsidR="009F61ED" w:rsidRDefault="009F61ED" w:rsidP="00BE7FFE">
      <w:r>
        <w:separator/>
      </w:r>
    </w:p>
  </w:endnote>
  <w:endnote w:type="continuationSeparator" w:id="0">
    <w:p w14:paraId="71D83AA4" w14:textId="77777777" w:rsidR="009F61ED" w:rsidRDefault="009F61ED" w:rsidP="00BE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538" w14:textId="77777777" w:rsidR="001B5A8F" w:rsidRDefault="001B5A8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61DD9" w14:textId="77777777" w:rsidR="009F61ED" w:rsidRDefault="009F61ED" w:rsidP="00BE7FFE">
      <w:r>
        <w:separator/>
      </w:r>
    </w:p>
  </w:footnote>
  <w:footnote w:type="continuationSeparator" w:id="0">
    <w:p w14:paraId="436290C7" w14:textId="77777777" w:rsidR="009F61ED" w:rsidRDefault="009F61ED" w:rsidP="00BE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FDB6" w14:textId="0F3164E8" w:rsidR="00157B98" w:rsidRPr="00157B98" w:rsidRDefault="00157B98" w:rsidP="00157B98">
    <w:pPr>
      <w:pStyle w:val="a3"/>
      <w:jc w:val="center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1F"/>
    <w:rsid w:val="00016C67"/>
    <w:rsid w:val="000264E8"/>
    <w:rsid w:val="00032C34"/>
    <w:rsid w:val="00034C47"/>
    <w:rsid w:val="000549D2"/>
    <w:rsid w:val="00066E0A"/>
    <w:rsid w:val="000914B9"/>
    <w:rsid w:val="000A366B"/>
    <w:rsid w:val="0010292F"/>
    <w:rsid w:val="00123023"/>
    <w:rsid w:val="00124851"/>
    <w:rsid w:val="001537F5"/>
    <w:rsid w:val="00155935"/>
    <w:rsid w:val="00157B98"/>
    <w:rsid w:val="00161E8F"/>
    <w:rsid w:val="00165142"/>
    <w:rsid w:val="001725F5"/>
    <w:rsid w:val="0017557C"/>
    <w:rsid w:val="001B5A8F"/>
    <w:rsid w:val="001C69FF"/>
    <w:rsid w:val="001E2690"/>
    <w:rsid w:val="001F2FC4"/>
    <w:rsid w:val="00251D67"/>
    <w:rsid w:val="00274F39"/>
    <w:rsid w:val="00290EEB"/>
    <w:rsid w:val="002D4CC0"/>
    <w:rsid w:val="002E713B"/>
    <w:rsid w:val="0034001F"/>
    <w:rsid w:val="003474FD"/>
    <w:rsid w:val="00392589"/>
    <w:rsid w:val="00397475"/>
    <w:rsid w:val="003A2F32"/>
    <w:rsid w:val="003A305C"/>
    <w:rsid w:val="003A469F"/>
    <w:rsid w:val="003B7A89"/>
    <w:rsid w:val="003E00A2"/>
    <w:rsid w:val="003E5482"/>
    <w:rsid w:val="004333BD"/>
    <w:rsid w:val="004438B9"/>
    <w:rsid w:val="004567BF"/>
    <w:rsid w:val="00477C70"/>
    <w:rsid w:val="00486710"/>
    <w:rsid w:val="004966DD"/>
    <w:rsid w:val="004D2E26"/>
    <w:rsid w:val="004D4F13"/>
    <w:rsid w:val="004F1630"/>
    <w:rsid w:val="004F7C56"/>
    <w:rsid w:val="0052295C"/>
    <w:rsid w:val="005268D3"/>
    <w:rsid w:val="005B2EFC"/>
    <w:rsid w:val="005B5120"/>
    <w:rsid w:val="005C124E"/>
    <w:rsid w:val="005C5B9C"/>
    <w:rsid w:val="005C6959"/>
    <w:rsid w:val="005E7BAF"/>
    <w:rsid w:val="006517C5"/>
    <w:rsid w:val="006D340C"/>
    <w:rsid w:val="006E4E93"/>
    <w:rsid w:val="00703629"/>
    <w:rsid w:val="00703BE4"/>
    <w:rsid w:val="007041C5"/>
    <w:rsid w:val="00776B22"/>
    <w:rsid w:val="007A5040"/>
    <w:rsid w:val="007D126F"/>
    <w:rsid w:val="00813B97"/>
    <w:rsid w:val="0082104B"/>
    <w:rsid w:val="008340E2"/>
    <w:rsid w:val="00836C4F"/>
    <w:rsid w:val="00837891"/>
    <w:rsid w:val="008619ED"/>
    <w:rsid w:val="008906DB"/>
    <w:rsid w:val="00893234"/>
    <w:rsid w:val="009132A2"/>
    <w:rsid w:val="00952F1D"/>
    <w:rsid w:val="00984331"/>
    <w:rsid w:val="009A3EBB"/>
    <w:rsid w:val="009C13D6"/>
    <w:rsid w:val="009E67BA"/>
    <w:rsid w:val="009F1095"/>
    <w:rsid w:val="009F61ED"/>
    <w:rsid w:val="00A00EC6"/>
    <w:rsid w:val="00A14BAF"/>
    <w:rsid w:val="00A17D95"/>
    <w:rsid w:val="00A17F43"/>
    <w:rsid w:val="00A56AED"/>
    <w:rsid w:val="00A67CF8"/>
    <w:rsid w:val="00AB3F9B"/>
    <w:rsid w:val="00AF46A4"/>
    <w:rsid w:val="00B054E6"/>
    <w:rsid w:val="00B063AA"/>
    <w:rsid w:val="00B2356C"/>
    <w:rsid w:val="00BA584B"/>
    <w:rsid w:val="00BD56E9"/>
    <w:rsid w:val="00BE7FFE"/>
    <w:rsid w:val="00BF5ED2"/>
    <w:rsid w:val="00C04AA5"/>
    <w:rsid w:val="00C235AC"/>
    <w:rsid w:val="00C30C64"/>
    <w:rsid w:val="00C778AB"/>
    <w:rsid w:val="00C838DE"/>
    <w:rsid w:val="00C840E8"/>
    <w:rsid w:val="00CA4FA6"/>
    <w:rsid w:val="00CD57A7"/>
    <w:rsid w:val="00CE1951"/>
    <w:rsid w:val="00CE2448"/>
    <w:rsid w:val="00D6072F"/>
    <w:rsid w:val="00D73B0F"/>
    <w:rsid w:val="00D76846"/>
    <w:rsid w:val="00D841A8"/>
    <w:rsid w:val="00DC0BC8"/>
    <w:rsid w:val="00DD6332"/>
    <w:rsid w:val="00DE008A"/>
    <w:rsid w:val="00E264CA"/>
    <w:rsid w:val="00E64003"/>
    <w:rsid w:val="00E826D5"/>
    <w:rsid w:val="00EF3868"/>
    <w:rsid w:val="00F007F5"/>
    <w:rsid w:val="00F102FF"/>
    <w:rsid w:val="00F1363A"/>
    <w:rsid w:val="00F71438"/>
    <w:rsid w:val="00F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905C450"/>
  <w15:chartTrackingRefBased/>
  <w15:docId w15:val="{C9AA1B41-CBF0-46F1-9CAD-4FF3A6D5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B97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E7FFE"/>
  </w:style>
  <w:style w:type="paragraph" w:styleId="a5">
    <w:name w:val="footer"/>
    <w:basedOn w:val="a"/>
    <w:link w:val="a6"/>
    <w:uiPriority w:val="99"/>
    <w:unhideWhenUsed/>
    <w:rsid w:val="00BE7FF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E7FFE"/>
  </w:style>
  <w:style w:type="table" w:styleId="a7">
    <w:name w:val="Table Grid"/>
    <w:basedOn w:val="a1"/>
    <w:uiPriority w:val="39"/>
    <w:rsid w:val="00BE7F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7FFE"/>
    <w:pPr>
      <w:jc w:val="center"/>
    </w:pPr>
    <w:rPr>
      <w:rFonts w:cstheme="minorBidi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E7FFE"/>
    <w:rPr>
      <w:rFonts w:ascii="ＭＳ 明朝" w:eastAsia="ＭＳ 明朝" w:hAnsi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F007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07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007F5"/>
    <w:rPr>
      <w:rFonts w:ascii="ＭＳ 明朝" w:eastAsia="ＭＳ 明朝" w:hAnsi="ＭＳ 明朝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07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07F5"/>
    <w:rPr>
      <w:rFonts w:ascii="ＭＳ 明朝" w:eastAsia="ＭＳ 明朝" w:hAnsi="ＭＳ 明朝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00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07F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rsid w:val="00161E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A2F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322D-A3D5-4578-95A6-DD08D52F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伊藤　研</cp:lastModifiedBy>
  <cp:revision>35</cp:revision>
  <cp:lastPrinted>2022-09-19T23:28:00Z</cp:lastPrinted>
  <dcterms:created xsi:type="dcterms:W3CDTF">2022-09-21T23:47:00Z</dcterms:created>
  <dcterms:modified xsi:type="dcterms:W3CDTF">2026-03-25T07:26:00Z</dcterms:modified>
</cp:coreProperties>
</file>